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ODSTOUPENÍ OD SMLOUVY</w:t>
      </w:r>
    </w:p>
    <w:p>
      <w:r>
        <w:t>Tento formulář vyplňte a zašlete pouze v případě, že si přejete odstoupit od kupní smlouvy.</w:t>
      </w:r>
    </w:p>
    <w:p>
      <w:r>
        <w:br/>
        <w:t>Adresát:</w:t>
      </w:r>
    </w:p>
    <w:p>
      <w:r>
        <w:t>Homefield s.r.o.</w:t>
      </w:r>
    </w:p>
    <w:p>
      <w:r>
        <w:t>Choceradská 3046/12</w:t>
      </w:r>
    </w:p>
    <w:p>
      <w:r>
        <w:t>141 00 Praha 4</w:t>
      </w:r>
    </w:p>
    <w:p>
      <w:r>
        <w:t>E-mail: info@homefieldsignature.cz</w:t>
      </w:r>
    </w:p>
    <w:p>
      <w:r>
        <w:br/>
        <w:t>Oznamuji, že tímto odstupuji od smlouvy o nákupu tohoto zboží:</w:t>
      </w:r>
    </w:p>
    <w:p>
      <w:r>
        <w:t>......................................................................................</w:t>
      </w:r>
    </w:p>
    <w:p>
      <w:r>
        <w:t>......................................................................................</w:t>
      </w:r>
    </w:p>
    <w:p>
      <w:r>
        <w:br/>
        <w:t>Číslo objednávky:</w:t>
      </w:r>
    </w:p>
    <w:p>
      <w:r>
        <w:t>......................................................................................</w:t>
      </w:r>
    </w:p>
    <w:p>
      <w:r>
        <w:br/>
        <w:t>Datum objednání / datum převzetí:</w:t>
      </w:r>
    </w:p>
    <w:p>
      <w:r>
        <w:t>......................................................................................</w:t>
      </w:r>
    </w:p>
    <w:p>
      <w:r>
        <w:br/>
        <w:t>Jméno a příjmení spotřebitele:</w:t>
      </w:r>
    </w:p>
    <w:p>
      <w:r>
        <w:t>......................................................................................</w:t>
      </w:r>
    </w:p>
    <w:p>
      <w:r>
        <w:br/>
        <w:t>Adresa spotřebitele:</w:t>
      </w:r>
    </w:p>
    <w:p>
      <w:r>
        <w:t>......................................................................................</w:t>
      </w:r>
    </w:p>
    <w:p>
      <w:r>
        <w:t>......................................................................................</w:t>
      </w:r>
    </w:p>
    <w:p>
      <w:r>
        <w:br/>
        <w:t>Číslo bankovního účtu pro vrácení peněz:</w:t>
      </w:r>
    </w:p>
    <w:p>
      <w:r>
        <w:t>......................................................................................</w:t>
      </w:r>
    </w:p>
    <w:p>
      <w:r>
        <w:br/>
        <w:t>Datum: ........................................</w:t>
      </w:r>
    </w:p>
    <w:p>
      <w:r>
        <w:br/>
        <w:t>Podpis spotřebitele (pouze pokud je formulář zasílán v listinné podobě):</w:t>
      </w:r>
    </w:p>
    <w:p>
      <w:r>
        <w:t>......................................................................................</w:t>
      </w:r>
    </w:p>
    <w:p>
      <w:r>
        <w:br/>
        <w:t>Poučení: Spotřebitel má právo odstoupit od smlouvy do 14 dnů od převzetí zboží bez udání důvodu. Náklady na vrácení zboží nese spotřebitel.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